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5328" w14:textId="b9a5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25-8 "Об утверждении бюджета Нежинского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25-8 "Об утверждении бюджета Нежинского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34 719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65 328,6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