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b64f" w14:textId="0a4b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25-14 "Об утверждении бюджета Червонного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25-14 "Об утверждении бюджета Червонного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Червонного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14 126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51 061,4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-9 927,4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9 927,4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9 927,4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25-14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