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ff59" w14:textId="5e5f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27 декабря 2024 года № 25-9 "Об утверждении бюджета Новоишимского сельского округа района имени Габита Мусрепова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28 марта 2025 года № 27-16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27 декабря 2024 года № 25-9 "Об утверждении бюджета Новоишимского сельского округа района имени Габита Мусрепова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Новоишимского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393 249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241 391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31 858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120 000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485 246,1 тысяча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-91 997,1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91 997,1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91 997,1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 № 27-16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декабря 2024 года № 25-9 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Новоишимского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- 91 997,1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