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4ddc" w14:textId="df14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Шукыркольского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Шукыркольского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4 505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37 550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45 666,3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Шукыркольского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Шукыркольского сельского округа, составляет 22 442 тысячи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следующее решение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25-17 "Об утверждении бюджета Шукыркольского сельского округа района имени Габита Мусрепова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2024 года № 29-17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Шукыркольского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29-17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Шукыркольского сельского округа района имени Габита Мусрепова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2024 года № 29-17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Шукыркольского сельского округа района имени Габита Мусрепова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