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fce2" w14:textId="452f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27 декабря 2024 года № 23/363 "Об утверждении бюджета Бескудукского сельского округа Есильского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4 марта 2025 года № 24/381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Бескудукского сельского округа Есильского района Северо-Казахстанской области на 2025-2027 годы" от 27 декабря 2024 года № 23/363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Бескудукского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- 32 332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- 7 183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- 1 456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- 23 693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- 32 501,1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- 169,1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- 169,1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- 169,1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Бескудукского сельского округа на 2025 год расходы за счет свободных остатков бюджетных средств, сложившихся на начало финансового года возврат неиспользованных целевых трансфертов в 2024 финансовом году, выделенных из районного бюджета в сумме 0,1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Бескудукского сельского округа расходы за счет свободных остатков бюджетных средств, сложившихся на начало финансового года, согласно приложению 4.";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новой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Бескудукского сельского округа Есильского района Северо-Казахстанской области на 2025 год поступление целевых трансфертов из районного бюджета,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текущие расходы.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Бескудукского сельского округа Есильского района Северо-Казахстанской области "О реализации решения маслихата Есильского района "Об утверждении бюджета Бескудукского сельского округа Есильского района Северо-Казахстанской области на 2025-2027 годы.";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23/363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Бескудукского сельского округа Есильского района Северо-Казахстанской области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марта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23/363</w:t>
            </w:r>
          </w:p>
        </w:tc>
      </w:tr>
    </w:tbl>
    <w:bookmarkStart w:name="z6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года, возврат целевых трансфертов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