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c4188" w14:textId="97c41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Есильского района Северо-Казахстанской области от 27 декабря 2024 года № 23/365 "Об утверждении бюджета Волошинского сельского округа Есильского района Северо-Казахстанской области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4 марта 2025 года № 24/383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Есильского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"Об утверждении бюджета Волошинского сельского округа Есильского района Северо-Казахстанской области на 2025-2027 годы" от 27 декабря 2024 года № 23/365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Волошинского сельского округа Есильского района Северо-Казахстанской области на 2025-2027 годы согласно приложениям 1, 2, 3 соответственно, в том числе на 2025 год в следующих объемах::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- 31 680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- 5 881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- 25 799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- 32 197,5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- 517 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- 517,5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- 517,5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Предусмотреть в расходах бюджета Волошинского сельского округа за счет свободных остатков бюджетных средств, сложившихся на начало финансового года возврат неиспользованных целевых трансфертов, выделенных в 2024 финансовом году из районного бюджета в сумме 2,2 тысяч тенге, согласно приложению 4.";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"1-2. Предусмотреть в бюджете Волошинского сельского округа расходы за счет свободных остатков бюджетных средств, сложившихся по состоянию на 1 января 2025 года, согласно приложению 4.";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приложением 4,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Есильского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Туткушев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4 марта 2025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24/383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2024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23/365</w:t>
            </w:r>
          </w:p>
        </w:tc>
      </w:tr>
    </w:tbl>
    <w:bookmarkStart w:name="z4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Волошинского сельского округа Есильского района Северо-Казахстанской области на 2025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4 марта 2025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24/383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23/365</w:t>
            </w:r>
          </w:p>
        </w:tc>
      </w:tr>
    </w:tbl>
    <w:bookmarkStart w:name="z5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начало финансового года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