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6b11" w14:textId="8386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Есильского района Северо-Казахстанской области от 27 ноября 2023 года № 10/137 "Об утверждении Правил проведения раздельных сходов местного сообщества и количественного состава представителей жителей села, улицы для участия в сходе местного сообщества Бескудукского сельского округа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4 марта 2025 года № 24/397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села, улицы для участия в сходе местного сообщества Бескудукского сельского округа Есильского района Северо-Казахстанской области" от 27 ноября 2023 года № 10/137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10/137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села, улицы для участия в сходе местного сообщества Бескудукского сельского округа Есильского района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Бескудук: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Матросова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Абая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Жукова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Бескудук: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Бобрицкого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Королева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Бескудук: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Алабие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Черуновка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