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82e" w14:textId="c36d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Мирного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марта 2025 года № 26/8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по 31.12.2025 в соответсвии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Мирного сельского округа Жамбылского района Северо-Казахстанской области", финансируемых из местного бюджета, в порядке и условиях определенным местным исполнительным органом Жамбылского района Северо-Казахстанской области,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Мирного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