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6331" w14:textId="7a56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подпунктом 2-1)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0,1457 гектара для временного грунтового амбара и складирования грунта в Якорьском сельском округе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неделимым, ограничений, обременений и сервитутов нет.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"Якорь-Агро"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