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230" w14:textId="9980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30 апреля 2025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июня 2024 года № 192 "Об утверждении Правил работы по охвату лиц (семей) оказавшихся в трудной жизненной ситуации, всесторонней поддержкой в пределах компетенции государственных органов"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района Магжана Жумабаева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положения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постановления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Электронный контрольный банк нормативных правовых актов Республики Казахстан в порядке, установленном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Магжана Жумабаева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Гражданским кодексом Республики Казахстан, Социальным кодексом Республики Казахстан,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Законом Республики Казахстан "О социальной и медико-педагогической коррекционной поддержке детей с ограниченными возможностями", Приказом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 (зарегистрирован в Реестре государственной регистрации под № 34499), приказом Заместителя Премьер - 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коммунальное.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местный исполнительный орган - акимат района Магжана Жумабаева Северо-Казахстанской области (далее - местный исполнительный орган), осуществляющий по отношению к Учреждению функции субъекта права государственной собственности.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осуществляющим по отношению к учреждению функции координации деятельности является коммунальное государственное учреждение "Отдел занятости и социальных программ акимата района Магжана Жумабаева Северо-Казахстанской области" (далее - Уполномоченный орган).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 учреждения на государственном языке: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Мағжан Жұмабаев ауданы әкімдігінің жұмыспен қамту және әлеуметтік бағдарламалар бөлімі" коммуналдық мемлекеттік мекемесінің "Отбасын қолдау орталығы" коммуналдық мемлекеттік мекемесі;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района Магжана Жумабаева Северо-Казахстанской области".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индекс: 150800, Северо-Казахстанская область, город Булаево, улица Мира, 8А.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 или административно - территориальная единица средствами соответствующего бюджета.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Предметом деятельности Учреждения на территории района является реализация государственной семейной политики, в том числе мер по сохранению брака и семьи, разрешению семейных конфликтов.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учреждения является: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мер государственной семейной политики, в том числе мер по сохранению брака и семьи, разрешению семейных конфликтов;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информационно-разъяснительная работа о направлениях и мерах государственной семейной политики;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иных мер по профилактике бытового насилия в соответствии с законодательством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временного проживания лиц с признаками бытового насилия.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проведения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Составление аналитических записок и отчетов, проведение мониторинга эффективности оказываемой помощи и поддержки лицам (семьям).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Повышение качества жизни малообеспеченных семей и повышения мотивации многодетных матерей, проживающих в районе, с преодолением трудных жизненных ситуаций с улучшением личного материального положения.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Учреждение не вправе осуществлять деятельность, а также совершать сделки, не отвечающие предмету и целям его деятельности, закрепленным в настоящем Положении.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Учреждением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Учреждением осуществляет местный исполнительный орган.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в установленном законодательством порядке осуществляет следующие функции: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Учреждения, внесение в него изменений и дополнений;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 принимает решение о реорганизации и ликвидации Учреждения;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на него настоящим Положением и иным законодательством Республики Казахстан.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установленном законодательством порядке осуществляет следующие функции: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Учреждения;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предельную штатную численность Учреждения;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годовую финансовую отчетность;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на него настоящим Положением и иным законодательством Республики Казахстан.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назначается на должность и освобождается от должности акимом района Магжана Жумабаева, за исключением случаев, установленных законодательством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организует и руководит работой Учреждения, непосредственно подчиняется местному исполнительному органу, за исключением случаев, установленных законодательством Республики Казахстан и несет персональную ответственность за выполнение возложенных на него задач и осуществление им своих функций.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учреждения назначает на должность и освобождает от должности заместителя руководителя.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руководителя,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Учреждения в установленном законодательством Республики Казахстан порядке: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на работу и увольняет с работы сотрудников Учреждения, кроме сотрудников, назначаемых местным исполнительным органом;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сотрудников;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законами Республики Казахстан Учреждению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Учреждением в сферах, предусмотренных Законом Республики Казахстан "О государственном имуществе".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Учреждения финансируется из местного бюджета если дополнительный источник финансирования не установлен законами Республики Казахстан.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 - 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Учреждении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Внесение изменений и дополнений в учредительные документы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Учреждения производится по решению местного исполнительного органа.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юридическое лицо ликвидируется также по другим основаниям, предусмотренным законодательными актами.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Имущество ликвидированного, оставшееся после удовлетворения требований кредиторов, перераспределяется местным исполнительным органом.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Учреждение не имеет филиалов и представительств. 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