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5bc8" w14:textId="d8f5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23-2 "Об утверждении бюджета сельского округа Аққайың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2025-2027 годы" от 30 декабря 2024 года № 23-2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Аққайың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52 232,5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42 012,5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54 972,3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функционирования автомобильных дорог населенных пунктов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обеспечении санитарии населенных пунктов сельского округа.";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Аққайың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23-2</w:t>
            </w:r>
          </w:p>
        </w:tc>
      </w:tr>
    </w:tbl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Аққайың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