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d0cdd" w14:textId="b8d0c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30 декабря 2024 года № 23-3 "Об утверждении бюджета сельского округа Алтын дән района Магжана Жумабаева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28 февраля 2025 года № 25-5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Алтын дән района Магжана Жумабаева на 2025-2027 годы" от 30 декабря 2024 года № 23-3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Алтын дән района Магжана Жумабаева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87 739,8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10 057,0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77 532,8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88 338,4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-598,6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598,6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598,6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 в бюджете сельского округа Алтын дән расходы за счет свободных остатков бюджетных средств, сложившихся по состоянию на 1 января 2025 года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25-5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23-3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Алтын дән района Магжана Жумабаева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25-5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23-3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Алтын дән за счет свободных остатков бюджетных средств, сложившихся на 1 января 2025 года и возврата неиспользованных (недоиспользованных) в 2024 году целевых трансфертов из районного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