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ab81" w14:textId="6dfa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23-6 "Об утверждении бюджета города Булаево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2025-2027 годы" от 30 декабря 2024 года № 23-6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Булаево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403 696,1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123 590,0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16 630,0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263 476,1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418 351,6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-14 655,5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14 655,5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14 655,5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города Булаево на 2025 год поступление трансфертов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дорог по улице Чехова населенного пункта Булаево;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водоснабжения в городе Булаево;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тепловых сетей котельной НПС города Булаево.";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города Булаево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23-6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фепвраля 2025 года № 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23-6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Булаево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