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2b0" w14:textId="aa3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23-7 "Об утверждении бюджета Возвышенского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2025-2027 годы" от 30 декабря 2024 года № 23-7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78 988,4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57 533,4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79 781,5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Возвышенского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23-7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