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ee8b" w14:textId="580e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23-8 "Об утверждении бюджета Каракогинского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2025-2027 годы" от 30 декабря 2024 года № 23-8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Каракогинского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135 198,4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118 698,4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137 724,4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-2 526,0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2 526,0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2 526,0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Каракогинского сельского округа на 2025 год поступление текущих трансфертов из областного бюджета на средний ремонт улиц в селе Каракога Каракогинского сельского округа.";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Каракогинского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23-8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23-8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Каракогинского сельского округа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