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f829" w14:textId="c17f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2024 года № 23-9 "Об утверждении бюджета Конюховского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февраля 2025 года № 25-11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Конюховского сельского округа района Магжана Жумабаева на 2025-2027 годы" от 30 декабря 2024 года № 23-9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Конюховского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68 524,7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6 406,0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62 118,7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68 740,8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Конюховского сельского округа расходы за счет свободных остатков бюджетных средств, сложившихся по состоянию на 1 января 2025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23-9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Конюховского сельского округа района Магжана Жумабаева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23-9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Конюховского сельского округа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