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d8ac" w14:textId="605d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23-11 "Об утверждении бюджета сельского округа Магжан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Магжан района Магжана Жумабаева на 2025-2027 годы" от 30 декабря 2024 года № 23-11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Магжан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70 352,5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67 160,5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70 668,5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обеспечение функционирования автомобильных дорог населенных пунктов сельского округа.";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сельского округа Магжан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23-11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23-11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Магжан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