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75909" w14:textId="4e759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30 декабря 2024 года № 23-13 "Об утверждении бюджета сельского округа Ноғайбай би района Магжана Жумабаева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28 февраля 2025 года № 25-15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сельского округа Ноғайбай би района Магжана Жумабаева на 2025-2027 годы" от 30 декабря 2024 года № 23-13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Ноғайбай би района Магжана Жумабаева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438 561,3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13 343,0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420,0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434 798,3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439 521,9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-960,6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960,6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960,6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 в бюджете сельского округа Ноғайбай би на 2025 год поступление трансфертов из областного бюджета на средний ремонт улиц Рабочая, Рижская, Ленина в селе Караганды; улиц Мира, Калинина, Ново-Лесная в селе Надежка сельского округа Ноғайбай би.";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на обеспечение функционирования автомобильных дорог населенных пунктов сельского округа.";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Учесть в бюджете сельского округа Ноғайбай би расходы за счет свободных остатков бюджетных средств, сложившихся по состоянию на 1 января 2025 года согласно приложению 4.";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 № 25-15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23-13</w:t>
            </w:r>
          </w:p>
        </w:tc>
      </w:tr>
    </w:tbl>
    <w:bookmarkStart w:name="z4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Ноғайбай би района Магжана Жумабаева на 2025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438 561,3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424 798,3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 № 25-15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23-13</w:t>
            </w:r>
          </w:p>
        </w:tc>
      </w:tr>
    </w:tbl>
    <w:bookmarkStart w:name="z5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Ноғайбай би за счет свободных остатков бюджетных средств, сложившихся на 1 января 2025 года и возврата неиспользованных (недоиспользованных) в 2024 году целевых трансфертов из районного бюджета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