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39e6" w14:textId="8d13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23-16 "Об утверждении бюджета сельского округа Узынкольского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2025-2027 годы" от 30 декабря 2024 года № 23-16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Узынкольского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233 739,2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227 830,2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233 926,9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Узынкольского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23-16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23-16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Узынкольского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