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de9f" w14:textId="7c7d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23-17 "Об утверждении бюджета Успенского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2025-2027 годы" от 30 декабря 2024 года № 23-17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52 663,4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46 311,4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53 748,5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организацию водоснабжения населенных пунктов сельского округа.";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Успенского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23-17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Успенского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