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b443" w14:textId="3d2b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акционерному обществу "Транснефть-Урал" публичный сервитут на земельный участок, общей площадью 0,5097 гектар, из них из земель согласно приложению, расположенный на территории города Мамлютка Мамлютского района Северо-Казахстанской области, для складирования грунта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обременения, сервитуты: охранная зона магистрального нефтепродуктпровода "Уфа-Омск", "Уфа -Петропавловск" акционерного оющества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 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гектарах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