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a054" w14:textId="f73a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Мамлютка Мамлютского района Северо-Казахстанской области от 5 марта 2025 года № 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Земельного Кодекса Республики Казахстан, аким города Мамлютка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"Транснефть-Урал" публичный сервитут на земельный участок, общей площадью 0,1340 гектар, из них из земель согласно приложению, расположенный на территории города Мамлютка Мамлютского района Северо-Казахстанской области, для складирования грунта, сроком на 3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в использовании и обременения, сервитуты земельного участка: земельный участок пересекает сервитут: магистральный нефтепровод "Туймазы-Омск-Новосибирск-2" акционерного общества "КазТрансОйл", охранная зона магистрального нефтепродуктпровода "Уфа-Омск", "Уфа-Петропавловск" акционерного общества "Транснефть-Урал", охранная зона магистральный нефтепровод "Туймазы-Омск-Новосибирск-2" акционерного общества "КазТрансОйл".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"Транснефть-Урал" по окончании работ привести земельный участок в состояние, пригодное для его дальнейшего использования по целевому назначению.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акима города Мамлютка Северо-Казахстанской области" принять меры, вытекающие из настоящего решения.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города Мамлютка Северо-Казахстанской области Биктимирова А.К.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Мамлютка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гектарах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Предоставляемая площадь,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естественные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15-233-022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Мамлютка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населҰнных пунктов: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по городу Мамлютка: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по Мамлютскому району: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