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5858" w14:textId="34f5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 февраля 2025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"Северо-Казахстанская Распределительная Электросетевая Компания" публичный сервитут на земельный участок, общей площадью 0,2450 гектар, из них дороги 0,2450 гектар, расположенный на территории Леденевского сельского округа Мамлютского района Северо-Казахстанской области, для эксплуатации линии электропередачи (линии электропередачи ВЛ-10кВ Фидер № 6 "Боголюбово-Зерноток")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