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c47a" w14:textId="9d6c4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"Отдел занятости и социальных программ акимата Мамлютского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20 февраля 2025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Типовым положением о государственном органе,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Мамлютского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коммунальном государственном учреждении "Отдел занятости и социальных программ акимата Мамлютского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занятости и социальных программ акимата Мамлютского района Северо-Казахстанской области"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Мамлютского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Мамашарипов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2025 года № 55 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"Отдел занятости и социальных программ акимата Мамлютского района Северо-Казахстанской области"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"Отдел занятости и социальных программ акимата Мамлютского района Северо-Казахстанской области", (далее - Отдел) является государственным органом Республики Казахстан, осуществляющим руководство в социально-трудовой сфере, а также в области миграции населения в пределах компетенции.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 не имеет.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осуществляет свою деятельность в соответствии с Конституцией Республики Казахстан, Гражданским кодексом Республики Казахстан, Административным процедурно-процессуальным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государственных закупках", Законом Республики Казахстан "О противодействии коррупции", Законом Республики Казахстан "О правовых актах", а также настоящим Положением.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Приказом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под № 9934).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оно уполномочено на это в соответствии с бюджетным и финансовым законодательством Республики Казахстан.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решения, оформляемые приказами руководителя Отдела, предусмотренными Гражданским кодексом Республики Казахстан, Трудовым кодексом Республики Казахстан, Бюджетным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службе Республики Казахстан", Законом Республики Казахстан "О правовых актах".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в соответствии с Трудовым кодексом Республики Казахстан, Законом Республики Казахстан "О государственной службе Республики Казахстан", Законом Республики Казахстан "О местном государственном управлении и самоуправлении в Республике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Отдела: индекс 150900, Республика Казахстан, Северо-Казахстанская область, Мамлютский район, город Мамлютка, улица Абая Кунанбаева, здание 10/3.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Отдела.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 в соответствии с Бюджетным кодексом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запрещается вступать в договорные отношения с субъектами предпринимательства на предмет выполнения обязанностей, являющихся полномочиями Отдела.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полученные доходы, направляются в государственный бюджет, если иное не установлено законодательством Республики Казахстан.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Отдела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реализация государственной политики, осуществление межотраслевой координации и государственное управление в области: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труда, в том числе безопасности и охраны труда;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занятости;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социального обеспечения, в том числе пенсионного обеспечения и обязательного социального страхования;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социальной защиты лиц с инвалидностью;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социальной поддержки семей с детьми;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социальной помощи отдельным категориям граждан;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социальной защиты лиц, занятых на работах с вредными условиями труда;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предоставления специальных социальных услуг;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миграции населения и беженцев в пределах своей компетенции;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признания профессиональных квалификаций;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иные задачи, возложенные на Отдел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разрабатывать проекты правовых и нормативных правовых актов акима и акимата района в социально-трудовой сфере, а также в области миграции населения в пределах компетенции;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в установленном законодательством порядке от государственных органов, иных организаций и должностных лиц необходимую информацию и материалы;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содействие в пределах своей компетенции административным органам, должностным лицам в случаях, предусмотренных Административным процедурно-процессуальным кодексом Республики Казахстан;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отказывать в реализации прав участника административной процедуры в случаях и по основаниям, которые установлены Административным процедурно-процессуальным кодексом Республики Казахстан;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предусмотренные действующими законодательными актами;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предупреждать коррупционные правонарушения;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мероприятия по противодействию коррупции;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оказывать государственные услуги населению в соответствии с действующим законодательством;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 и своевременно исполнять акты и поручения Президента, Правительства Республики Казахстан и центральных исполнительных органов, акима и акимата области, района;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и регистрировать обращения, содействовать их оформлению и приложенных к ним документов, предоставлять возможность устранять формальные ошибки и дополнять прилагаемые документы;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разъяснять участнику административной процедуры его права и обязанности по вопросам, связанным с осуществлением административной процедуры;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заблаговременно уведомлять участника административной процедуры о месте и времени проводимого заслушивания;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заслушивать участника административной процедуры перед принятием решения по административной процедуре, за исключением случаев, предусмотренных Административным процедурно-процессуальным кодексом Республики Казахстан;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доводить административный акт до сведения участника административной процедуры либо их представителей в порядке, установленном Административным процедурно-процессуальным кодексом Республики Казахстан.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утверждение плана работы;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и утверждение плана организационных мероприятий;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осуществление регулятивных, реализационных функций в пределах своей компетенции;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и защита прав, свобод и законных интересов человека и гражданина, организаций и государства;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учет и рассмотрение обращений физических и юридических лиц, проведение личного приема граждан руководителем отдела в соответствии с Административным процедурно-процессуальным кодексом Республики Казахстан;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функционирования в Отделе системы информационных ресурсов;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оказание государственных услуг и электронных государственных услуг с применением информационных систем в соответствии с законодательством Республики Казахстан; 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принятие мер по повышению качества оказания государственных услуг;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разработка годового плана государственных закупок, организация и проведение процедур государственных закупок, составление отчетности по государственным закупкам Отдела в соответствии с Законом Республики Казахстан "О государственных закупках"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разработка проектов и мониторинг правовых и нормативных правовых актов акима и акимата района в социально-трудовой сфере, а также в области миграции населения в пределах компетенции;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представление информации по запросам государственных органов, наделенных контрольными и надзорными функциями;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ответов (проектов ответов) на запросы депутатов, государственных органов и их территориальных управлений в пределах компетенции;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методической помощи государственным органам в пределах компетенции;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Размещение проектов бюджетных программ, отчетов о реализации бюджетных программ на портале "Открытые бюджеты" в соответствии с приказом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проведение единой государственной политики в области социальной защиты населения;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участие в разработке государственной политики занятости;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анализ и прогнозирование ситуации на рынке труда;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подготовка и внесение предложений по совершенствованию действующего законодательства в сфере занятости и социальной защиты населения в вышестоящие органы;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реализации региональной карты занятости;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осуществления мониторинга создания рабочих мест в рамках национальных проектов, планов развития области, города республиканского значения, столицы, региональной карты занятости;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организация работы районной трехсторонней комиссии по социальному партнерству и регулированию социальных и трудовых отношений;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разработка, согласование районного трехстороннего Соглашения между акимом района, районными объединениями работников, работодателей и профсоюзов, мероприятий по реализации районного трехстороннего Соглашения и представления на утверждение районной трехсторонней комиссии;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мониторинг за ходом реализации принятых обязательств и мероприятий по реализации районного трехстороннего Соглашения;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координация региональных программ занятости населения и специальных мероприятий, обеспечивающих содействие занятости целевым группам;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разработка и внесение на рассмотрение акиму района предложений об определении целевых групп населения, проживающих на территории района и социальных мер по их защите;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участие в работе консультативных комиссий и рабочих групп, формируемых из представителей органов исполнительной власти, объединений работодателей и профсоюзов, рассматривающих вопросы занятости населения;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назначение и выплата жилищной помощи;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выдача, продление и отзыв разрешений трудовому иммигранту;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организации кадрового обеспечения субъектов, предоставляющих специальные социальные услуги, профессиональной подготовки, переподготовки и повышения квалификации социальных работников;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взаимодействия с физическими, юридическими лицами и государственными органами по вопросам предоставления специальных социальных услуг;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оказания социальной помощи и координации в оказании помощи лицам с инвалидностью;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оформление документов на обеспечение санаторно-курортного лечения лиц с инвалидностью и детей с инвалидностью в соответствии с индивидуальной программой;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оформление документов на обеспечение лиц с инвалидностью техническими вспомогательными (компенсаторными) средствами и (или) специальными средствами передвижения в соответствии с индивидуальной программой;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оформление документов на обеспечение услугами индивидуального помощника для лиц с инвалидностью первой группы, имеющих затруднение в передвижении, специалиста жестового языка для лиц с инвалидностью по слуху в соответствии с индивидуальной программой;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предоставления дополнительных мер социальной помощи лицам с инвалидностью, предусмотренных законодательством Республики Казахстан;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планирование и организация деятельности по обеспечению лиц с инвалидностью специальными средствами передвижения, протезно - ортопедическими изделиями, сурдо-тифло-техническими средствами, а также по обеспечению лиц с инвалидностью санаторно-курортным лечением;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оказание консультативной помощи общественным организациям лиц с инвалидностью в решении социальных программ и координация их деятельности;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подготовка аналитических материалов, выступлений на семинарах, совещаниях, встречи с жителями населения района;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обеспечение эффективности использования программных баз по вопросам занятости и социальных программ;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организация и контроль бухгалтерского учета в отделе за расходованием лимитов, исполнением сметы расходов административных программ, бюджетных классификаций и правильности ведения бухгалтерского учета;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организация и проведение мероприятий по подготовке, переподготовке и повышению классификации работников Отдела;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организация работы по назначению государственной адресной социальной помощи малообеспеченным слоям населения в соответствии с действующим законодательством Республики Казахстан;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разработка проекта местного бюджета системы социальной защиты населения района на соответствующий год;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участие в реализации программ по поддержке многодетных семей, охраны материнства и детства, лиц с инвалидностью, других слоев населения, нуждающихся в социальной защите;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организация и проведение разъяснительной работы среди населения, оказание практической и методической помощи аппаратам акимов сельских округов по вопросам определения нуждающихся в социальной помощи, единовременных компенсаций реабилитированным гражданам, пострадавшим вследствие ядерных испытаний на Семипалатинском испытательном ядерном полигоне, семьям погибших военнослужащих, другим слоям населения, претендующим на льготы в соответствии с нормативными правовыми актами государства;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организация работы по предоставлению социальной помощи отдельным категориям нуждающихся граждан и к памятным датам и праздничным дням;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организация работы по выявлению граждан, в том числе через отделения социальной помощи на дому, нуждающихся в определении в центры социального обслуживания: психоневрологические, для престарелых и лиц с инвалидностью и оформлению необходимых документов для направления их в эти учреждения;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организация работы по оказанию социальной поддержки, в том числе через отделения социальной помощи на дому, детям с ограниченными возможностями;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организация совместной деятельности с общественными объединениями (ветеранскими организациями, обществами лиц с инвалидностью, благотворительными фондами и другими некоммерческими организациями) по вопросам социальной защиты граждан района; 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по запросу благотворительных фондов, меценатов осуществляющие социальную помощь предоставлять информацию лиц нуждающихся в социальной помощи;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исполняет полномочия в сфере оказания социальной и иной помощи лицам, освобожденным из учреждений уголовно-исполнительной системы, а также состоящим на учете службы пробации, в соответствии с законодательством Республики Казахстан;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реализуют в пределах своей компетенции государственную политику в области миграции населения;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оказывают кандасам, относящимся к целевым группам населения, содействие в трудоустройстве, профессиональной подготовке, переподготовке и повышении квалификации в соответствии с Социальным кодексом Республики Казахстан;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в целях воссоединения семьи принимают приглашения граждан Республики Казахстан для переселения в Республику Казахстан родственников из числа этнических казахов, проживающих за рубежом, и направляют эти приглашения в местные исполнительные органы областей, городов республиканского значения, столицы в порядке, определяемом уполномоченным органом по вопросам миграции населения;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выдают, продлевают и отзывают разрешения трудовому иммигранту;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осуществляют регистрацию трудовых договоров между работодателем и трудовым иммигрантом.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Отдела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Отделом осуществляется первым руководителем, который несет персональную ответственность: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неисполнение либо ненадлежащее исполнение должностных обязанностей и превышение им своих должностных полномочий;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непринятие мер по противодействию коррупции;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совершение непосредственно подчиненными им государственными служащими коррупционных преступлений при совокупности следующих условий: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установлена связь между коррупционным преступлением, совершенным подчиненным, и виной в неисполнении или ненадлежащем исполнении должностных обязанностей по предупреждению совершения коррупционных правонарушений;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подчиненного имеется вступивший в законную силу судебный акт о привлечении к уголовной ответственности за коррупционное преступление либо уголовное дело за совершение коррупционного преступления прекращено органом уголовного преследования или судом на основании пунктов 3), 4), 9), 10), 11) и 12) части первой статьи 35 или статьи 36 Уголовно-процессуального кодекса Республики Казахстан;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возложенных на Отдел задач и осуществление им своих полномочий.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Отдела назначается на должность и освобождается от должности распоряжением акима Мамлютского района в соответствии с Законом Республики Казахстан "О государственной службе Республики Казахстан".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Отдела не имеет заместителя.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Отдела: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на утверждение акимата района Положение Отдела, внесение в него изменений и дополнений;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работу Отдела, осуществляет руководство его деятельностью, несет персональную ответственность за выполнение возложенных на Отдел задач и осуществление им своих функций;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устанавливает степень ответственности работников Отдела;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должности и освобождает от должностей работников Отдела в соответствии с Трудовым кодексом Республики Казахстан, Законом Республики Казахстан "О государственной службе Республики Казахстан";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согласно трудового законодательства, Закона Республики Казахстан "О государственной службе Республики Казахстан" решает вопросы поощрения работников, оказания им материальной помощи, налагает дисциплинарные взыскания на работников Отдела;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в пределах своей компетенции приказы, инструкции, обязательные для исполнения работниками Отдела;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Отдел в государственных органах, иных организациях;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соблюдение законодательства о государственной гарантии равных прав и возможностей мужчин и женщин;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несет персональную ответственность за соблюдение антикоррупционного законодательства сотрудниками Отдела;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полномочия в соответствии с Бюджетным кодексом Республики Казахстан, законодательством о труде, государственной службе, местном государственном управлении и самоуправлении.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исполнение полномочий руководителя Отдела в период его отсутствия осуществляется лицом, его замещающим в соответствии с законодательством о труде, о государственной службе.</w:t>
      </w:r>
    </w:p>
    <w:bookmarkEnd w:id="130"/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может иметь на праве оперативного управления обособленное имущество в случаях, предусмотренных законодательством о государственном имуществе.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о государственном имуществе.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Отделом, относится к коммунальной собственности района.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о государственном имуществе.</w:t>
      </w:r>
    </w:p>
    <w:bookmarkEnd w:id="135"/>
    <w:bookmarkStart w:name="z14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(слияние, присоединение, разделение, выделение, преобразование) и упразднение (ликвидация) Отдела осуществляются в соответствии с Гражданским кодексом Республики Казахстан, Трудовым кодексом Республики Казахстан, Законом Республики Казахстан "О местном государственном управлении и самоуправлении в Республике Казахстан", Законом Республики Казахстан "О государственной регистрации юридических лиц и учетной регистрации филиалов и представительств", Законом Республики Казахстан "О государственной службе Республики Казахстан", Законом Республики Казахстан "О государственном имуществе", а также настоящим Положением.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