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120e" w14:textId="1281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18 марта 2025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5-1) статьи 17 Земельного кодекса Республики Казахстан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публичный сервитут на земельный участок, общей площадью 0,0485 гектар, расположенный на территории Пригородного сельского округа Мамлютского района Северо-Казахстанской области, для временного грунтового амбара и складирования грунта сроком на 3 года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Мамлютского района Северо-Казахстанской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89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15-225-019-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