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158b4" w14:textId="c9158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стимулирующих надбавок к должностным окладам работников организаций, финансируемых из местного бюджета Мамлютского района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30 января 2025 года № 38/3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Республики Казахстан", подпунктом 3) пункта 5 постановления Правительства Республики Казахстан от 31 декабря 2015 года № 1193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предприятий", маслихат Мамлютского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стимулирующие надбавки к должностным окладам работников организаций, финансируемых из местного бюджета относящихся к рабочим (квалификационный разряд), в порядке и условиях определенным местным исполнительным органом Мамлютского района Северо-Казахстанской области согласно приложению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его первого официального опубликования и распространяется на правоотношения, возникшие с 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Мамлютского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Каримова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января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Стимулирующие надбавки к должностным окладам работников организации, финансируемых из местного бюджета относящихся к рабочим (квалификационный разряд) в следующих организациях:</w:t>
      </w:r>
    </w:p>
    <w:bookmarkEnd w:id="3"/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государственное учреждение "Аппарат акима Мамлютского района Северо-Казахстанской области";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коммунальное государственное учреждение "Аппарат маслихата Мамлютского района Северо-Казахстанской области";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коммунальное государственное учреждение "Отдел занятости и социальных программ акимата Мамлютского района Северо-Казахстанской области";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коммунальное государственное учреждение "Отдел экономики и финансов акимата Мамлютского района Северо-Казахстанской области";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коммунальное государственное учреждение "Отдел внутренней политики, культуры и развития языков акимата Мамлютского района Северо-Казахстанской области";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коммунальное государственное учреждение "Отдел предпринимательства акимата Мамлютского района Северо-Казахстанской области";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коммунальное государственное учреждение "Отдел архитектуры, строительства, жилищно-коммунального хозяйства, пассажирского транспорта и автомобильных дорог акимата Мамлютского района Северо – Казахстанской области";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коммунальное государственное учреждение "Отдел физической культуры и спорта акимата Мамлютского района Северо- Казахстанской области";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коммунальное государственное учреждение "Отдел сельского хозяйства и ветеринарии акимата Мамлютского района Северо-Казахстанской области";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коммунальное государственное учреждение "Отдел земельных отношений акимата Мамлютского района Северо-Казахстанской области";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коммунальное государственное учреждение "Аппарат акима города Мамлютка Северо-Казахстанской области"; 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государственное учреждение "Аппарат акима Андреевского сельского округа Мамлютского района Северо-Казахстанской области";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коммунальное государственное учреждение "Аппарат акима Беловского сельского округа Мамлютского района Северо-Казахстанской области";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коммунальное государственное учреждение "Аппарат акима Воскресеновского сельского округа Мамлютского района Северо-Казахстанской области";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коммунальное государственное учреждение "Аппарат акима Дубровинского сельского округа Мамлютского района Северо-Казахстанской области";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коммунальное государственное учреждение "Аппарат акима Кызыласкерского сельского округа Мамлютского района Северо-Казахстанской области";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государственное учреждение "Аппарат акима Краснознаменского сельского округа Мамлютского района Северо-Казахстанской области";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коммунальное государственное учреждение "Аппарат акима Леденевского сельского округа Мамлютского района Северо-Казахстанской области";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коммунальное государственное учреждение "Аппарат акима сельского округа Бике Мамлютского района Северо-Казахстанской области";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коммунальное государственное учреждение "Аппарат акима Пригородного сельского округа Мамлютского района Северо-Казахстанской области";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коммунальное государственное учреждение "Аппарат акима Становского сельского округа Мамлютского района Северо-Казахстанской области";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коммунальное государственное учреждение "Аппарат акима Новомихайловского сельского округа Мамлютского района Северо-Казахстанской области".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Расшифровка должностей (наименования)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Надбавка к должностному окладу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сторож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кочегар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уборщик служебных помещений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дворник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