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3861" w14:textId="2823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Тайыншинского района Северо-Казахстанской области от 05 апреля 2024 года № 07 "Об объявлении на территории Тайыншинского района Северо-Казахстанской области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Тайыншинского района Северо-Казахстанской области от 22 января 2025 года № 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"О правовых актах", аким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акима Тайыншинского района Северо-Казахстанской области от 05 апреля 2024 года № 07 "Об объявлении на территории Тайыншинского района Северо-Казахстанской области чрезвычайной ситуации природного характера местного масштаба".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Тайыншинского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