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7d4" w14:textId="fb4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278/21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9190589,6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2796304,1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5810558,5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8892209,2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-278723,4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- 278723,4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129138,6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района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республиканского и областного бюджетов,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республиканского и областного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