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a184" w14:textId="248a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2024 года № 251/20 "Об утверждении бюджета Абайского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279/21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251/20 "Об утверждении бюджета Абайского сельского округа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Абайского сельского округа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44891,1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Абайского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279/21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279/21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251/20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