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18460" w14:textId="7718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27 декабря 2024 года № 254/20 "Об утверждении бюджета Большеизюмовского сельского округа Тайыншинского района Северо-Казахстанской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5 марта 2025 года № 280/21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254/20 "Об утверждении бюджета Большеизюмовского сельского округа Тайыншинского района Северо-Казахстанской области на 2025-2027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Уточнить бюджет Большеизюмовского сельского округа Тайыншинского района Северо-Казахстанской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12050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44990,8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1585,8 тысяч тенге.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Большеизюмовского сельского округа на 2025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Большеизюмовского сельского округа Тайыншинского района Северо-Казахстанской области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неиспользуемых (недоиспользуемых)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2025 года № 280/21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254/20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