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809c" w14:textId="1518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2024 года № 256/20 "Об утверждении бюджета Драгомировского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282/21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256/20 "Об утверждении бюджета Драгомировского сельского округа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Драгомировского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51489,9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7610,9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7610,9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Драгомировского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256/20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 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256/20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