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ea3e" w14:textId="773e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259/20 "Об утверждении бюджета Кировского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283/21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259/20 "Об утверждении бюджета Кировского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Кировского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213296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–12268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201028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224296,1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–11000,1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–11000,1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Кировского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259/20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 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283/21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259/20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