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a23a" w14:textId="de2a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258/20 "Об утверждении бюджета Келлеровского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284/21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258/20 "Об утверждении бюджета Келлеровского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Келлеровского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3090,5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Келлеровского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258/20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