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1ed2" w14:textId="f051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Тайынша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мая 2025 года № 300/23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Тайынша Тайыншинского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243531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200941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23431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–326 165,1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- 82634,1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- 82634,1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82634,1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82634,1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Тайынша Тайыншинского района формируются в соответствии с Бюджетным кодексом Республики Казахстан.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города Тайынша на 2025 год поступление целевых текущих трансфертов из республиканского бюджета в бюджет города Тайынша в сумме 38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Тайынша на 2025 год поступление целевых текущих трансфертов из районного бюджета в бюджет города Тайынша в сумме 856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в бюджете города Тайынша Тайыншинского района на 2025 год расходы за счет свободных остатков бюджетных средств, сложившихся на начало финансового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следующие решения маслихата Тайыншинского района Северо-Казахстанской области: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27 декабря 2024 года № 250/20 "Об утверждении бюджета города Тайынша Тайыншинского района Северо-Казахстанской области на 2025-2027 годы";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05 марта 2025 года № 285/21 "О внесении изменений и дополнений в решение маслихата Тайыншинского района Северо-Казахстанской области от 27 декабря 2024 года № 250/20 "Об утверждении бюджета города Тайынша Тайыншинского района Северо-Казахстанской области на 2025-2027 годы".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300/23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неиспользуемых (недоиспользуемых) целевых трансфетов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300/23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300/23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2027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300/23</w:t>
            </w:r>
          </w:p>
        </w:tc>
      </w:tr>
    </w:tbl>
    <w:bookmarkStart w:name="z7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 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