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27db" w14:textId="7ac2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Рощинского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мая 2025 года № 301/23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Рощинского сельского округа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38214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18520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19694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38233,2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-19,2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-19,2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19,2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19,2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Рощинского сельского округа Тайыншинского района формируются в соответствии с Бюджетным кодексом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Рощинского сельского округа на 2025 год в сумме 18719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Рощинского сельского округа на 2025 год поступление целевых текущих трансфертов из республиканского бюджета в сумме 20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Рощинского сельского округа на 2025 год поступление целевых текущих трансфертов из районного бюджета в сумме 955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в бюджете Рощинского сельского округа на 2025 год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263/20 "Об утверждении бюджета Рощинского сельского округа Тайыншинского района Северо-Казахстанской области на 2025-2027 годы".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301/23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301/23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301/23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301/23</w:t>
            </w:r>
          </w:p>
        </w:tc>
      </w:tr>
    </w:tbl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