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d279" w14:textId="d12d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12 февраля 2025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и Типовым регламентом акимата района (города областного значения),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Тимирязевского района Северо-Казахстанской области от 10 марта 2021 года № 56 "Об утверждении Регламента акимата Тимирязевского района Северо-Казахстанской области"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2025 года № 30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Тимирязевского района Северо-Казахстанской области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района разработан в соответствии со статьей 30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сельских округов и другим должностным лицам.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маслихата, акимы сельских округов, а также руководители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 Законом Республики Казахстан "О государственных секретах".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 Законом Республики Казахстан "О правовых актах" и настоящим Регламентом.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 Законом Республики Казахстан "О правовых актах" (далее – Правила).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экземпляров, принятых акиматом и акимом актов, внесение в них всех текущих изменений и дополнений осуществляется аппаратом.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