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6123" w14:textId="755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17 марта 2025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аСоздать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Тимирязевского района Северо-Казахстанской области" в порядке, установленном законодательством принять меры по обеспечению государственной регистрации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аКонтроль за исполнением настоящего постановления возложить на курирующего заместителя акима Тимирязевского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2025 года № 58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 (далее - Учреждение)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разработано в соответствии с Гражданским кодексом Республики Казахстан, Социальным кодексом Республики Казахстан, Законом Республики Казахстан "О государственном имуществе", Кодексом Республики Казахстан "О браке (супружестве) и семье", Законом Республики Казахстан "О местном государственном управлении и самоуправлении в Республике Казахстан", Законом Республики Казахстан "О социальной и медико-педагогической коррекционной поддержке детей с ограниченными возможностями", Приказом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 (зарегистрирован в Реестре государственной регистрации под № 34499), приказом Заместителя Премьер - 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государственного учреждения: коммунальное.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местный исполнительный орган - акимат Тимирязевского района Северо-Казахстанской области (далее - местный исполнительный орган), осуществляющий по отношению к Учреждению функции субъекта права государственной собственности.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осуществляющим по отношению к учреждению функции координации деятельности, является коммунальное государственное учреждение "Отдел занятости и социальных программ акимата Тимирязевского района Северо-Казахстанской области" (далее -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 на государственном языке: "Солтүстік Қазақстан облысы Тимирязев ауданы әкімдігінің жұмыспен қамту және әлеуметтік бағдарламалар бөлімі" коммуналдық мемлекеттік мекемесінің "Отбасын қолдау орталығы" коммуналдық мемлекеттік мекемесі;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поддержки семьи" коммунального государственного учреждения "Отдел занятости и социальных программ акимата Тимирязевского района Северо-Казахстанской области".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индекс: 151100, Северо-Казахстанская область, Тимирязевский район, с. Тимирязево, ул. Ш. Уалиханова, 1.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Учреждения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Учреждения денег субсидиарную ответственность по его обязательствам несет учредитель средствами соответствующего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Учреждения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на территории района является реализация государственной семейной политики, в том числе мер по сохранению брака и семьи, разрешению семейных конфликтов.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поддержки лицам с признаками бытового насилия с возможностью;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информационно-разъяснительная работа о направлениях и мерах государственной семейной политики;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анализ тенденций государственной семейной политики;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консультативной помощи, проведение оценки и определение потребности лица(семьи) в мерах государственной поддержки;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мобильных групп по раннему выявлению и координация работы по охвату лиц (семей), оказавшихся в трудной жизненной ситуации, координация работы государственных органов и организации оказания всесторонней поддержки лицам (семьям), оказавшихся в трудной жизненной ситуации в пределах своей компетенции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иных мер по профилактике бытового насилия в соответствии с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проведения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Составление аналитических записок и отчетов, проведение мониторинга эффективности оказываемой помощи и поддержки лицам (семьям).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Повышение качества жизни малообеспеченных семей и повышения мотивации многодетных матерей, проживающих в районе, с преодолением трудных жизненных ситуаций с улучшением личного материального положения.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Учреждение не вправе осуществлять деятельность, а также совершать сделки, не отвечающие предмету и целям его деятельности, закрепленным в настоящем положение.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Учреждением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Учреждением осуществляет местный исполнительный орган.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в установленном законодательством порядке осуществляет следующие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положение Учреждения, внесение в него изменений и дополнений;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уполномоченным органом принимает решение о реорганизации и ликвидации Учреждения;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финансирования Учреждения;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положением и иным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назначается на должность и освобождается от должности местным исполнительным органом, за исключением случаев, установленных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организует и руководит работой Учреждения, непосредственно подчиняется местному исполнительному органу, за исключением случаев, установленных законодательством Республики Казахстан и несет персональную ответственность за выполнение возложенных на него задач и осуществление им своих функций.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руководителя, направленные на осуществление Учреждением деятельности вне положения, являются нарушением трудовых обязанностей и влекут применение мер дисциплинарной и материальной ответственности.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в установленном законодательством Республики Казахстан порядке: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решения, обеспечивает сохранность и эффективное использование имущества Центра;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политику, стратегию деятельности Центра и механизм ее реализации;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и несет персональную ответственность;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на работу и увольняет с работы сотрудников Учреждения, кроме сотрудников, назначаемых местным исполнительным органом;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и круг полномочий своего заместителя (заместителей) и иных сотрудников;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внедрению в практику рациональных форм и методов работы, развитию материально-технической базы Центра;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идентификации лиц с признаками бытового насилия Центр в течение двух рабочих дней перенаправляет лицо в организации, предоставляющие специальные социальные услуги жертвам бытового насилия в соответствии с приказом Заместителя Премьер-Министра –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32941).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Учреждения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законами Республики Казахстан Учреждению предоставлено право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Учреждением в сферах, предусмотренных Законом Республики Казахстан "О государственном имуществе".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Учреждения финансируется из местного бюджета, если дополнительный источник финансирования не установлен законами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 - 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Взаимоотношения государственного учреждения и учредителя или уполномоченного органа по государственному имуществу, администрацией государственного учреждения и его трудовым коллективом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Взаимоотношения между государственным учреждением и учредителем или уполномоченным органом по государственному имуществу, администрацией государственного учреждения и его трудовым коллективом осуществляется в соответствии с действующим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Режим работы в Учреждении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внесения изменений и дополнений в учредительные документы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учредительные документы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Условия реорганизации и ликвидации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Учреждения производится по решению местного исполнительного органа.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Имущество ликвидированного, оставшееся после удовлетворения требований кредиторов, перераспределяется местным исполнительным органом.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Сведения о филиалах и представительствах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Учреждение не имеет филиалов и представительств. 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