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5caf" w14:textId="c495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22/6 "Об утверждении бюджета Дмитриевского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Дмитриевского сельского округа Тимирязевского района на 2025-2027 годы" от 27 декабря 2024 года №22/6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Тимирязевского района на 2025-2027 годы согласно приложениям 1,2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229 914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238 336,8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1 124,8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1 124,8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