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94e" w14:textId="278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мая 2025 года № 24/4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коммунального государственного учреждения "Аппарат Тимирязевского районного маслихата Северо-Казахстанской области" (далее –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Тимирязевского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Тимирязев аудандық мәслихатының аппараты" коммуналдық мемлекеттік мекемесінің ЕРЕЖЕСІ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Тимирязевского районного маслихата Северо-Казахстанской области"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 2025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2025 года № 24/4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Тимирязевского районного маслихата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Тимирязевского районного маслихата Северо-Казахстанской области" (далее – Аппарат маслихата) является государственным органом Республики Казахстан, обеспечивающим деятельность Тимирязевского районного маслихата Северо-Казахстанской области (далее – районный маслихат), его органов и депутатов.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бюджетным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Аппарат маслихата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утверждается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151100, Республика Казахстан, Северо-Казахстанская область, Тимирязевский район, село Тимирязево, улица Ч. Валиханова, дом № 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09:00 до 18:30 часов, обеденный перерыв с 13:00 до 14:30 часов, выходные дни: суббота - воскресенье.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субъектами предпринимательства на предмет выполнения обязанностей, являющихся полномочиями Аппарата маслихата.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Аппарата маслихата производится в соответствии с действующим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Тимирязевского районного маслихата Северо-Казахстанской области"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районного маслихата;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поступивших в районный маслихат;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районного маслихата в пределах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информационно-аналитического, организационно-правового и материально-технического обеспечения деятельности Тимирязевского районного маслихата Северо-Казахстанской области и его органов, оказания помощи депутатам в осуществлении их полномочий, в соответствии с Регламентом районного маслихата;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протоколов и материалов сессий районного маслихата и других заседаний его органов;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 соответствии с требованиями Закона Республики Казахстан "О государственной службе Республики Казахстан", Указов Президента и постановлений Правительства Республики Казахстан, принятых в его реализацию, Трудового кодекса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Тимирязевского районного маслихата Северо-Казахстанской области"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 статьей 24 Закона Республики Казахстан "О местном государственном управлении и самоуправлении в Республике Казахстан";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районного маслихата, и депутатских групп;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имеет коллегиальных органов.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Тимирязевского районного маслихата Северо-Казахстанской области"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Тимирязевского районного маслихата Северо-Казахстанской области"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осуществляется в соответствии с гражданским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введении.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введении.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введении.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