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0885" w14:textId="06a0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Дзержинского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Дзержинского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29 697,0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- 25 597,0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29 697,2 тысячи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Дзержинского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Дзержинском сельском округе;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Дзержинского сельском округе.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25 597,0 тысячи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бюджета Дзержинского сельского округа Тимирязевского района на 2025-2027 годы" от 27 декабря 2024 года №22/5.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24/8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24/8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24/8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