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5522b" w14:textId="32552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Тимирязевского районного маслихата от 27 декабря 2024 года № 22/8 "Об утверждении бюджета Есильского сельского округа Тимирязевского района на 2025-2027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6 марта 2025 года № 23/10. Утратило силу решением маслихата Тимирязевского района Северо-Казахстанской области от 12 мая 2025 года № 24/11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Тимирязевского района Северо-Казахстанской области от 12 мая 2025 года </w:t>
      </w:r>
      <w:r>
        <w:rPr>
          <w:rFonts w:ascii="Times New Roman"/>
          <w:b w:val="false"/>
          <w:i w:val="false"/>
          <w:color w:val="ff0000"/>
          <w:sz w:val="28"/>
        </w:rPr>
        <w:t>№ 24/11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Тимирязевского районного маслихата "Об утверждении бюджета Есильского сельского округа Тимирязевского района на 2025-2027 годы" от 27 декабря 2024 года № 22/8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новой редакции: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Есильского сельского округа Тимирязевского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33 565 тысяч тенге: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2 149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31 416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34 216,3 тысяч тенге;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- 651,3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651,3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651,3 тысяч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Предусмотреть расходы бюджета сельского округа за счет свободных остатков бюджетных средств, сложившихся на начало финансового года и возврат целевых трансфертов из вышестоящих бюджетов, неиспользованных в 2024 году, согласно приложению 4 к настоящему решению.";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указанному решению изложить в новой редакции согласно приложению 1 к настоящему решению;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4 к указанному решению согласно приложению 2 к настоящему решению.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2025 года №23/10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22/8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сельского округа на 2025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2025 года №23/10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22/8</w:t>
            </w:r>
          </w:p>
        </w:tc>
      </w:tr>
    </w:tbl>
    <w:bookmarkStart w:name="z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Есильского сельского округа за счет свободных остатков бюджетных средств, сложившихся на начало финансового года неиспользованных в 2024 году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