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e391" w14:textId="ee5e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2024 года № 22/10 "Об утверждении бюджета Комсомольского сельского округа Тимирязевского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марта 2025 года № 23/11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Комсомольского сельского округа Тимирязевского района на 2025-2027 годы" от 27 декабря 2024 года № 22/10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Комсомольского сельского округа Тимирязевского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23 378,0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24 254,7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- 876,7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876,7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22/10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Комсомольского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