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7bb2" w14:textId="11d7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Тимирязевского районного маслихата от 27 декабря 2024 года № 22/11 "Об утверждении бюджета Куртайского сельского округа Тимирязевского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6 марта 2025 года № 23/12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Куртайского сельского округа Тимирязевского района на 2025-2027 годы" от 27 декабря 2024 года №22/11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Куртайского сельского округа Тимирязевского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43 600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10 310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32 990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46 111,9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-2 511,9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2 511,9 тысяча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2 511,9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2024 году согласно приложению 4 к настоящему решению.";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№23/12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22/11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Куртайского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Организаия водоснабжения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№23/12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22/11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Куртайского сельского округа за счет свободных остатков бюджетных средств, сложившихся на начало финансового года неиспользованных в 2024 году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