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cd3b" w14:textId="1d2c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2024 года № 22/13 "Об утверждении бюджета Мичуринского сельского округа Тимирязевского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марта 2025 года № 23/14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27 декабря 2024 года № 22/13 "Об утверждении бюджета Мичуринского сельского округа Тимирязевского района на 2025-2027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Мичуринского сельского округа Тимирязевского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64 405,0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61 242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65 473,0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- 1 068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 1 068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1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23/14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23/14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22/13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Мичуринского сельского округа за счҰт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2024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