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a52de" w14:textId="fba52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Докучаевского сельского округа Тимирязевского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Тимирязевского районного маслихата Северо-Казахстанской области от 12 мая 2025 года № 24/10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7 настоящего решения.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7, </w:t>
      </w:r>
      <w:r>
        <w:rPr>
          <w:rFonts w:ascii="Times New Roman"/>
          <w:b w:val="false"/>
          <w:i w:val="false"/>
          <w:color w:val="000000"/>
          <w:sz w:val="28"/>
        </w:rPr>
        <w:t>статьи 91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 Тимирязевский районный маслихат 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Докучаевского сельского округа Тимирязевского района на 2025-2027 годы согласно приложениям 1, 2 и 3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26 806,0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6 177,0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20 329,0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28 042,1 тысяча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-1 236,1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ненефтяной дефицит (профицит) бюджета–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(использование профицита) бюджета – 1 236,1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1 236,1 тысяча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2025 год формируются в соответствии с Бюджетным кодексом Республики Казахстан за счет следующих налоговых поступлений: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индивидуального подоходного налога с доходов, не облагаемых у источника выплаты;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имущество физических лиц, имущество которых находится на территории Докучаевского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единого земельного налога;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транспортные средства с физических и юридических лиц, зарегистрированных в Докучаевском сельском округе;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платы за пользования земельными участками.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формируются за счет следующих неналоговых поступлений: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от коммунальной собственности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других неналоговых поступлений в бюджет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доходы бюджета сельского округа формируются за счет поступлений от продажи основного капитала: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земельных участков, за исключением поступлений от продажи земельных участков сельскохозяйственного назначения.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Учесть, что в бюджете сельского округа предусмотрены бюджетные субвенции, передаваемые из районного бюджета на 2025 год в сумме 19 628,0 тысяч тенге и трансферты из вышестоящего бюджета в сумме 701,0 тысяча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Признать утратившими силу следующие решения Тимирязевского районного маслихата Северо-Казахстанской области: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"Об утверждении бюджета Докучаевского сельского округа Тимирязевского района на 2025-2027 годы" от 27 декабря 2024 года №22/7;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"О внесении изменений и дополнения в решение Тимирязевского районного маслихата от 27 декабря 2024 года №22/7 "Об утверждении бюджета Докучаевского сельского округа Тимирязевского района на 2025-2027 годы" от 06 марта 2025 года №23/9.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2025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 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мая 2025 года № 24/10</w:t>
            </w:r>
          </w:p>
        </w:tc>
      </w:tr>
    </w:tbl>
    <w:bookmarkStart w:name="z4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Докучаевского сельского округа на 2025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работы,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28 042,1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мая 2025 года № 24/10</w:t>
            </w:r>
          </w:p>
        </w:tc>
      </w:tr>
    </w:tbl>
    <w:bookmarkStart w:name="z5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Докучаевского сельского округа на 2026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2 6 392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работы,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мая 2025 года № 24/10</w:t>
            </w:r>
          </w:p>
        </w:tc>
      </w:tr>
    </w:tbl>
    <w:bookmarkStart w:name="z5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Докучаевского сельского округа на 2027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26 693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работы,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