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2e19" w14:textId="1cc2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Комсомольского сельского округа Тимирязевского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12 мая 2025 года № 24/13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Комсомольского сельского округа Тимирязевского района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23 378,0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3 361,0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19 717,0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24 254,7 тысячи тенге;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-876,7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876,7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Комсомольского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лиц, земельный участок которых находится в Комсомольском сельском округе;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Комсомольском сельском округе.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19 301,0 тысяча тенге.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предусмотрены трансферты передаваемые из вышестоящего бюджета на 2025 год в сумме 416,0 тысяч тенге.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утратившими силу следующие решения Тимирязевского районного маслихата Северо-Казахстанской области: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бюджета Комсомольского сельского округа Тимирязевского района на 2025-2027 годы"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№22/10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и дополнения в решение Тимирязевского районного маслихата от 27 декабря 2024 года №22/10 "Об утверждении бюджета Комсомольского сельского округа Тимирязевского района на 2025-2027 годы" от 06 марта 2025 года </w:t>
      </w:r>
      <w:r>
        <w:rPr>
          <w:rFonts w:ascii="Times New Roman"/>
          <w:b w:val="false"/>
          <w:i w:val="false"/>
          <w:color w:val="000000"/>
          <w:sz w:val="28"/>
        </w:rPr>
        <w:t>№ 23/11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24/13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24/13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на 2026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24/13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на 2027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