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cfd7" w14:textId="dc0c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Ленинского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34056,0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28928,0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36570,7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-2514,7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2514,7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2514,7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Ленинского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Ленинского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на территории Ленинского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28928,0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861,0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Тимирязевского районного маслихата Северо-Казахстанской области: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бюджета Ленинского сельского округа Тимирязевского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№22/12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Тимирязевского районного маслихата от 27 декабря 2024 года №22/12 "Об утверждении бюджета Ленинского сельского округа Тимирязевского района на 2025-2027 годы" от 06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№23/13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24/15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24/15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24/15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