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92f6" w14:textId="c499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Хмельницкого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48 903,0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6 431,0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1720,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52 227,8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-3 324,8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3 324,8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3 324,8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имущество которых находится на территории Хмельницкого сельского округа;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Есильского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Хмельницком сельском округе;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30 569,0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трансфетов из вышестоящих бюджетов на 2025 год в сумме 11 603,0 тысячи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Тимирязевского районного маслихата Северо-Казахстанской области: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Хмельницкого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 22/16 "Об утверждении бюджета Хмельницкого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24/19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24/19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24/19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