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7bbd" w14:textId="266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Целинного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23 801,0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4 285,0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19 216,0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29 400,0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5599,0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5599,0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Целинном сельском округе;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18 596,0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620,0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Целинного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22/17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№22/17 "Об утверждении бюджета Целинного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24/20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24/20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24/20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