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4a4e" w14:textId="99f4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Кулыкольского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6 мая 2025 года № 11-30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3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85,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Кулыкольского сельского округа Уалихановского района на 2025-2027 годы согласно </w:t>
      </w:r>
      <w:r>
        <w:rPr>
          <w:rFonts w:ascii="Times New Roman"/>
          <w:b w:val="false"/>
          <w:i w:val="false"/>
          <w:color w:val="000000"/>
          <w:sz w:val="28"/>
        </w:rPr>
        <w:t>приложениям 1, 2 и 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79 879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 5 129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446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74 304 тысяч тенге;</w:t>
      </w:r>
    </w:p>
    <w:bookmarkEnd w:id="7"/>
    <w:bookmarkStart w:name="z12" w:id="8"/>
    <w:p>
      <w:pPr>
        <w:spacing w:after="0"/>
        <w:ind w:left="0"/>
        <w:jc w:val="both"/>
      </w:pPr>
      <w:r>
        <w:rPr>
          <w:rFonts w:ascii="Times New Roman"/>
          <w:b w:val="false"/>
          <w:i w:val="false"/>
          <w:color w:val="000000"/>
          <w:sz w:val="28"/>
        </w:rPr>
        <w:t xml:space="preserve">
      2) затраты – 79 879,7 тысяч тенге; </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- 0,7 тысяч тенге;</w:t>
      </w:r>
    </w:p>
    <w:bookmarkEnd w:id="15"/>
    <w:bookmarkStart w:name="z20"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1" w:id="17"/>
    <w:p>
      <w:pPr>
        <w:spacing w:after="0"/>
        <w:ind w:left="0"/>
        <w:jc w:val="both"/>
      </w:pPr>
      <w:r>
        <w:rPr>
          <w:rFonts w:ascii="Times New Roman"/>
          <w:b w:val="false"/>
          <w:i w:val="false"/>
          <w:color w:val="000000"/>
          <w:sz w:val="28"/>
        </w:rPr>
        <w:t>
      бюджета – 0,7 тысяч тенге:</w:t>
      </w:r>
    </w:p>
    <w:bookmarkEnd w:id="17"/>
    <w:bookmarkStart w:name="z22"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xml:space="preserve">
      используемые остатки бюджетных средств - 0,7 тысяч тенге. </w:t>
      </w:r>
    </w:p>
    <w:bookmarkEnd w:id="20"/>
    <w:bookmarkStart w:name="z25" w:id="21"/>
    <w:p>
      <w:pPr>
        <w:spacing w:after="0"/>
        <w:ind w:left="0"/>
        <w:jc w:val="both"/>
      </w:pPr>
      <w:r>
        <w:rPr>
          <w:rFonts w:ascii="Times New Roman"/>
          <w:b w:val="false"/>
          <w:i w:val="false"/>
          <w:color w:val="000000"/>
          <w:sz w:val="28"/>
        </w:rPr>
        <w:t>
      2. Установить, что доходы бюджета Кулыкольского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если иное не установлено подпунктом 2) пункта 1 статьи 26 настоящего Кодекса,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6"/>
    <w:bookmarkStart w:name="z31" w:id="27"/>
    <w:p>
      <w:pPr>
        <w:spacing w:after="0"/>
        <w:ind w:left="0"/>
        <w:jc w:val="both"/>
      </w:pPr>
      <w:r>
        <w:rPr>
          <w:rFonts w:ascii="Times New Roman"/>
          <w:b w:val="false"/>
          <w:i w:val="false"/>
          <w:color w:val="000000"/>
          <w:sz w:val="28"/>
        </w:rPr>
        <w:t>
      4) налог на транспортные средства:</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7)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8) налог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w:t>
      </w:r>
    </w:p>
    <w:bookmarkEnd w:id="36"/>
    <w:bookmarkStart w:name="z41" w:id="37"/>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7"/>
    <w:bookmarkStart w:name="z42" w:id="38"/>
    <w:p>
      <w:pPr>
        <w:spacing w:after="0"/>
        <w:ind w:left="0"/>
        <w:jc w:val="both"/>
      </w:pPr>
      <w:r>
        <w:rPr>
          <w:rFonts w:ascii="Times New Roman"/>
          <w:b w:val="false"/>
          <w:i w:val="false"/>
          <w:color w:val="000000"/>
          <w:sz w:val="28"/>
        </w:rPr>
        <w:t>
      1) штрафы, налагаемые акимом города районного значения, села, поселка, сельского округа за административные правонарушения;</w:t>
      </w:r>
    </w:p>
    <w:bookmarkEnd w:id="38"/>
    <w:bookmarkStart w:name="z43" w:id="39"/>
    <w:p>
      <w:pPr>
        <w:spacing w:after="0"/>
        <w:ind w:left="0"/>
        <w:jc w:val="both"/>
      </w:pPr>
      <w:r>
        <w:rPr>
          <w:rFonts w:ascii="Times New Roman"/>
          <w:b w:val="false"/>
          <w:i w:val="false"/>
          <w:color w:val="000000"/>
          <w:sz w:val="28"/>
        </w:rPr>
        <w:t>
      2) добровольные сборы физических и юридических лиц;</w:t>
      </w:r>
    </w:p>
    <w:bookmarkEnd w:id="39"/>
    <w:bookmarkStart w:name="z44" w:id="40"/>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0"/>
    <w:bookmarkStart w:name="z45" w:id="41"/>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41"/>
    <w:bookmarkStart w:name="z46" w:id="42"/>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вознаграждения по кредитам, выданным из бюджета города районного значения, села, поселка, сельского округа;</w:t>
      </w:r>
    </w:p>
    <w:bookmarkEnd w:id="44"/>
    <w:bookmarkStart w:name="z49" w:id="45"/>
    <w:p>
      <w:pPr>
        <w:spacing w:after="0"/>
        <w:ind w:left="0"/>
        <w:jc w:val="both"/>
      </w:pPr>
      <w:r>
        <w:rPr>
          <w:rFonts w:ascii="Times New Roman"/>
          <w:b w:val="false"/>
          <w:i w:val="false"/>
          <w:color w:val="000000"/>
          <w:sz w:val="28"/>
        </w:rPr>
        <w:t>
      прочие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5"/>
    <w:bookmarkStart w:name="z50" w:id="46"/>
    <w:p>
      <w:pPr>
        <w:spacing w:after="0"/>
        <w:ind w:left="0"/>
        <w:jc w:val="both"/>
      </w:pPr>
      <w:r>
        <w:rPr>
          <w:rFonts w:ascii="Times New Roman"/>
          <w:b w:val="false"/>
          <w:i w:val="false"/>
          <w:color w:val="000000"/>
          <w:sz w:val="28"/>
        </w:rPr>
        <w:t xml:space="preserve">
      4) прочие неналоговые поступления в бюджет города районного значения, села, поселка, сельского округа. </w:t>
      </w:r>
    </w:p>
    <w:bookmarkEnd w:id="46"/>
    <w:bookmarkStart w:name="z51" w:id="47"/>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7"/>
    <w:bookmarkStart w:name="z52" w:id="48"/>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8"/>
    <w:bookmarkStart w:name="z53" w:id="49"/>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9"/>
    <w:bookmarkStart w:name="z54" w:id="50"/>
    <w:p>
      <w:pPr>
        <w:spacing w:after="0"/>
        <w:ind w:left="0"/>
        <w:jc w:val="both"/>
      </w:pPr>
      <w:r>
        <w:rPr>
          <w:rFonts w:ascii="Times New Roman"/>
          <w:b w:val="false"/>
          <w:i w:val="false"/>
          <w:color w:val="000000"/>
          <w:sz w:val="28"/>
        </w:rPr>
        <w:t>
      3) плата за продажу права аренды земельных участков.</w:t>
      </w:r>
    </w:p>
    <w:bookmarkEnd w:id="50"/>
    <w:bookmarkStart w:name="z55" w:id="51"/>
    <w:p>
      <w:pPr>
        <w:spacing w:after="0"/>
        <w:ind w:left="0"/>
        <w:jc w:val="both"/>
      </w:pPr>
      <w:r>
        <w:rPr>
          <w:rFonts w:ascii="Times New Roman"/>
          <w:b w:val="false"/>
          <w:i w:val="false"/>
          <w:color w:val="000000"/>
          <w:sz w:val="28"/>
        </w:rPr>
        <w:t>
      5. Установить, что поступлениями трансфертов в бюджет сельского округа являются трансферты из районного бюджета.</w:t>
      </w:r>
    </w:p>
    <w:bookmarkEnd w:id="51"/>
    <w:bookmarkStart w:name="z56" w:id="52"/>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42 053 тысяч тенге.</w:t>
      </w:r>
    </w:p>
    <w:bookmarkEnd w:id="52"/>
    <w:bookmarkStart w:name="z57" w:id="53"/>
    <w:p>
      <w:pPr>
        <w:spacing w:after="0"/>
        <w:ind w:left="0"/>
        <w:jc w:val="both"/>
      </w:pPr>
      <w:r>
        <w:rPr>
          <w:rFonts w:ascii="Times New Roman"/>
          <w:b w:val="false"/>
          <w:i w:val="false"/>
          <w:color w:val="000000"/>
          <w:sz w:val="28"/>
        </w:rPr>
        <w:t>
      7. Учесть в сельском бюджете на 2025 год трансферты из областного бюджета в сумме 6 800 тысяч тенге.</w:t>
      </w:r>
    </w:p>
    <w:bookmarkEnd w:id="53"/>
    <w:bookmarkStart w:name="z58" w:id="54"/>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Кулыкольского сельского округа Уалихановского района "О реализации решения Уалихановского районного маслихата "Об утверждении бюджета Кулыкольского сельского округа Уалихановского района на 2025-2027 годы".</w:t>
      </w:r>
    </w:p>
    <w:bookmarkEnd w:id="54"/>
    <w:bookmarkStart w:name="z59" w:id="55"/>
    <w:p>
      <w:pPr>
        <w:spacing w:after="0"/>
        <w:ind w:left="0"/>
        <w:jc w:val="both"/>
      </w:pPr>
      <w:r>
        <w:rPr>
          <w:rFonts w:ascii="Times New Roman"/>
          <w:b w:val="false"/>
          <w:i w:val="false"/>
          <w:color w:val="000000"/>
          <w:sz w:val="28"/>
        </w:rPr>
        <w:t xml:space="preserve">
      8. Учесть в сельском бюджете на 2025 год целевые трансферты из районного бюджета. </w:t>
      </w:r>
    </w:p>
    <w:bookmarkEnd w:id="55"/>
    <w:bookmarkStart w:name="z60" w:id="56"/>
    <w:p>
      <w:pPr>
        <w:spacing w:after="0"/>
        <w:ind w:left="0"/>
        <w:jc w:val="both"/>
      </w:pPr>
      <w:r>
        <w:rPr>
          <w:rFonts w:ascii="Times New Roman"/>
          <w:b w:val="false"/>
          <w:i w:val="false"/>
          <w:color w:val="000000"/>
          <w:sz w:val="28"/>
        </w:rPr>
        <w:t xml:space="preserve">
      Распределение указанных целевых трансфертов из районного бюджета определяется решением акима Кулыкольского сельского округа Уалихановского района "О реализации решения Уалихановского районного маслихата "Об утверждении бюджета Кулыкольского сельского округа Уалихановского района на 2025-2027 годы". </w:t>
      </w:r>
    </w:p>
    <w:bookmarkEnd w:id="56"/>
    <w:bookmarkStart w:name="z61" w:id="57"/>
    <w:p>
      <w:pPr>
        <w:spacing w:after="0"/>
        <w:ind w:left="0"/>
        <w:jc w:val="both"/>
      </w:pPr>
      <w:r>
        <w:rPr>
          <w:rFonts w:ascii="Times New Roman"/>
          <w:b w:val="false"/>
          <w:i w:val="false"/>
          <w:color w:val="000000"/>
          <w:sz w:val="28"/>
        </w:rPr>
        <w:t xml:space="preserve">
      9.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Кулыкольского сельского округа Уалихановского района на 2025-2027 годы" от 27 декабря 2024 года №11-25с.</w:t>
      </w:r>
    </w:p>
    <w:bookmarkEnd w:id="57"/>
    <w:bookmarkStart w:name="z62" w:id="58"/>
    <w:p>
      <w:pPr>
        <w:spacing w:after="0"/>
        <w:ind w:left="0"/>
        <w:jc w:val="both"/>
      </w:pPr>
      <w:r>
        <w:rPr>
          <w:rFonts w:ascii="Times New Roman"/>
          <w:b w:val="false"/>
          <w:i w:val="false"/>
          <w:color w:val="000000"/>
          <w:sz w:val="28"/>
        </w:rPr>
        <w:t>
      10. Настоящее решение вводится в действие с 1 января 2025 года.</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11-30с</w:t>
            </w:r>
          </w:p>
        </w:tc>
      </w:tr>
    </w:tbl>
    <w:bookmarkStart w:name="z67" w:id="59"/>
    <w:p>
      <w:pPr>
        <w:spacing w:after="0"/>
        <w:ind w:left="0"/>
        <w:jc w:val="left"/>
      </w:pPr>
      <w:r>
        <w:rPr>
          <w:rFonts w:ascii="Times New Roman"/>
          <w:b/>
          <w:i w:val="false"/>
          <w:color w:val="000000"/>
        </w:rPr>
        <w:t xml:space="preserve"> Бюджет Кулыкольского сельского округа Уалихановского района на 2025 год</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служебного автотраспорта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Используемые остатки бюджетных</w:t>
            </w:r>
          </w:p>
          <w:bookmarkEnd w:id="60"/>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11-30 с</w:t>
            </w:r>
          </w:p>
        </w:tc>
      </w:tr>
    </w:tbl>
    <w:bookmarkStart w:name="z72" w:id="61"/>
    <w:p>
      <w:pPr>
        <w:spacing w:after="0"/>
        <w:ind w:left="0"/>
        <w:jc w:val="left"/>
      </w:pPr>
      <w:r>
        <w:rPr>
          <w:rFonts w:ascii="Times New Roman"/>
          <w:b/>
          <w:i w:val="false"/>
          <w:color w:val="000000"/>
        </w:rPr>
        <w:t xml:space="preserve"> Бюджет Кулыкольского сельского округа Уалихановского района на 2026 год</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Используемые остатки бюджетных</w:t>
            </w:r>
          </w:p>
          <w:bookmarkEnd w:id="6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11-30 с</w:t>
            </w:r>
          </w:p>
        </w:tc>
      </w:tr>
    </w:tbl>
    <w:bookmarkStart w:name="z77" w:id="63"/>
    <w:p>
      <w:pPr>
        <w:spacing w:after="0"/>
        <w:ind w:left="0"/>
        <w:jc w:val="left"/>
      </w:pPr>
      <w:r>
        <w:rPr>
          <w:rFonts w:ascii="Times New Roman"/>
          <w:b/>
          <w:i w:val="false"/>
          <w:color w:val="000000"/>
        </w:rPr>
        <w:t xml:space="preserve"> Бюджет Кулыкольского сельского округа Уалихановского района на 2027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Используемые остатки бюджетных</w:t>
            </w:r>
          </w:p>
          <w:bookmarkEnd w:id="6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